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>г. Ханты-Мансийск</w:t>
      </w: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    </w:t>
      </w:r>
      <w:r>
        <w:rPr>
          <w:rFonts w:ascii="Times New Roman CYR" w:eastAsia="Times New Roman CYR" w:hAnsi="Times New Roman CYR" w:cs="Times New Roman CYR"/>
        </w:rPr>
        <w:t>6 сентября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2024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</w:rPr>
        <w:t xml:space="preserve">   </w:t>
      </w:r>
      <w:r>
        <w:rPr>
          <w:rFonts w:ascii="Times New Roman CYR" w:eastAsia="Times New Roman CYR" w:hAnsi="Times New Roman CYR" w:cs="Times New Roman CYR"/>
        </w:rPr>
        <w:t>Ханты-Мансийского автоно</w:t>
      </w:r>
      <w:r>
        <w:rPr>
          <w:rFonts w:ascii="Times New Roman CYR" w:eastAsia="Times New Roman CYR" w:hAnsi="Times New Roman CYR" w:cs="Times New Roman CYR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</w:rPr>
        <w:t>5-</w:t>
      </w:r>
      <w:r>
        <w:rPr>
          <w:rFonts w:ascii="Times New Roman CYR" w:eastAsia="Times New Roman CYR" w:hAnsi="Times New Roman CYR" w:cs="Times New Roman CYR"/>
          <w:b/>
          <w:bCs/>
        </w:rPr>
        <w:t>1280-2804</w:t>
      </w:r>
      <w:r>
        <w:rPr>
          <w:rFonts w:ascii="Times New Roman CYR" w:eastAsia="Times New Roman CYR" w:hAnsi="Times New Roman CYR" w:cs="Times New Roman CYR"/>
          <w:b/>
          <w:bCs/>
        </w:rPr>
        <w:t>/2024</w:t>
      </w:r>
      <w:r>
        <w:rPr>
          <w:rFonts w:ascii="Times New Roman CYR" w:eastAsia="Times New Roman CYR" w:hAnsi="Times New Roman CYR" w:cs="Times New Roman CYR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Хошева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Алексея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УСТАНОВИЛ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 CYR" w:eastAsia="Times New Roman CYR" w:hAnsi="Times New Roman CYR" w:cs="Times New Roman CYR"/>
        </w:rPr>
        <w:t>18.05</w:t>
      </w:r>
      <w:r>
        <w:rPr>
          <w:rFonts w:ascii="Times New Roman CYR" w:eastAsia="Times New Roman CYR" w:hAnsi="Times New Roman CYR" w:cs="Times New Roman CYR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</w:rPr>
        <w:t>Хошев</w:t>
      </w:r>
      <w:r>
        <w:rPr>
          <w:rFonts w:ascii="Times New Roman CYR" w:eastAsia="Times New Roman CYR" w:hAnsi="Times New Roman CYR" w:cs="Times New Roman CYR"/>
        </w:rPr>
        <w:t xml:space="preserve"> А.С</w:t>
      </w:r>
      <w:r>
        <w:rPr>
          <w:rFonts w:ascii="Times New Roman CYR" w:eastAsia="Times New Roman CYR" w:hAnsi="Times New Roman CYR" w:cs="Times New Roman CYR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кв.178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</w:rPr>
        <w:t>500</w:t>
      </w:r>
      <w:r>
        <w:rPr>
          <w:rFonts w:ascii="Times New Roman CYR" w:eastAsia="Times New Roman CYR" w:hAnsi="Times New Roman CYR" w:cs="Times New Roman CYR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</w:rPr>
        <w:t>18810</w:t>
      </w:r>
      <w:r>
        <w:rPr>
          <w:rFonts w:ascii="Times New Roman CYR" w:eastAsia="Times New Roman CYR" w:hAnsi="Times New Roman CYR" w:cs="Times New Roman CYR"/>
        </w:rPr>
        <w:t>086220003112802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07.03</w:t>
      </w:r>
      <w:r>
        <w:rPr>
          <w:rFonts w:ascii="Times New Roman CYR" w:eastAsia="Times New Roman CYR" w:hAnsi="Times New Roman CYR" w:cs="Times New Roman CYR"/>
        </w:rPr>
        <w:t>.2024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года.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Ехеев</w:t>
      </w:r>
      <w:r>
        <w:rPr>
          <w:rFonts w:ascii="Times New Roman" w:eastAsia="Times New Roman" w:hAnsi="Times New Roman" w:cs="Times New Roman"/>
        </w:rPr>
        <w:t xml:space="preserve"> В.Б.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Виновность </w:t>
      </w:r>
      <w:r>
        <w:rPr>
          <w:rFonts w:ascii="Times New Roman CYR" w:eastAsia="Times New Roman CYR" w:hAnsi="Times New Roman CYR" w:cs="Times New Roman CYR"/>
        </w:rPr>
        <w:t>Хошева</w:t>
      </w:r>
      <w:r>
        <w:rPr>
          <w:rFonts w:ascii="Times New Roman CYR" w:eastAsia="Times New Roman CYR" w:hAnsi="Times New Roman CYR" w:cs="Times New Roman CYR"/>
        </w:rPr>
        <w:t xml:space="preserve"> А.С</w:t>
      </w:r>
      <w:r>
        <w:rPr>
          <w:rFonts w:ascii="Times New Roman CYR" w:eastAsia="Times New Roman CYR" w:hAnsi="Times New Roman CYR" w:cs="Times New Roman CYR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</w:rPr>
        <w:t>исследованными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судом</w:t>
      </w:r>
      <w:r>
        <w:rPr>
          <w:rFonts w:ascii="Times New Roman CYR" w:eastAsia="Times New Roman CYR" w:hAnsi="Times New Roman CYR" w:cs="Times New Roman CYR"/>
        </w:rPr>
        <w:t>: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05.07</w:t>
      </w:r>
      <w:r>
        <w:rPr>
          <w:rFonts w:ascii="Times New Roman CYR" w:eastAsia="Times New Roman CYR" w:hAnsi="Times New Roman CYR" w:cs="Times New Roman CYR"/>
        </w:rPr>
        <w:t>.2024</w:t>
      </w:r>
      <w:r>
        <w:rPr>
          <w:rFonts w:ascii="Times New Roman CYR" w:eastAsia="Times New Roman CYR" w:hAnsi="Times New Roman CYR" w:cs="Times New Roman CYR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07.03</w:t>
      </w:r>
      <w:r>
        <w:rPr>
          <w:rFonts w:ascii="Times New Roman CYR" w:eastAsia="Times New Roman CYR" w:hAnsi="Times New Roman CYR" w:cs="Times New Roman CYR"/>
        </w:rPr>
        <w:t xml:space="preserve">.2024 </w:t>
      </w:r>
      <w:r>
        <w:rPr>
          <w:rFonts w:ascii="Times New Roman CYR" w:eastAsia="Times New Roman CYR" w:hAnsi="Times New Roman CYR" w:cs="Times New Roman CYR"/>
        </w:rPr>
        <w:t>года;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 карточкой </w:t>
      </w:r>
      <w:r>
        <w:rPr>
          <w:rFonts w:ascii="Times New Roman CYR" w:eastAsia="Times New Roman CYR" w:hAnsi="Times New Roman CYR" w:cs="Times New Roman CYR"/>
        </w:rPr>
        <w:t>учета ТС</w:t>
      </w:r>
      <w:r>
        <w:rPr>
          <w:rFonts w:ascii="Times New Roman CYR" w:eastAsia="Times New Roman CYR" w:hAnsi="Times New Roman CYR" w:cs="Times New Roman CYR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 </w:t>
      </w:r>
      <w:r>
        <w:rPr>
          <w:rFonts w:ascii="Times New Roman CYR" w:eastAsia="Times New Roman CYR" w:hAnsi="Times New Roman CYR" w:cs="Times New Roman CYR"/>
        </w:rPr>
        <w:t>реестром правонарушений</w:t>
      </w:r>
      <w:r>
        <w:rPr>
          <w:rFonts w:ascii="Times New Roman CYR" w:eastAsia="Times New Roman CYR" w:hAnsi="Times New Roman CYR" w:cs="Times New Roman CYR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 xml:space="preserve">уведомлением </w:t>
      </w:r>
      <w:r>
        <w:rPr>
          <w:rFonts w:ascii="Times New Roman CYR" w:eastAsia="Times New Roman CYR" w:hAnsi="Times New Roman CYR" w:cs="Times New Roman CYR"/>
        </w:rPr>
        <w:t xml:space="preserve">о том, что </w:t>
      </w:r>
      <w:r>
        <w:rPr>
          <w:rFonts w:ascii="Times New Roman CYR" w:eastAsia="Times New Roman CYR" w:hAnsi="Times New Roman CYR" w:cs="Times New Roman CYR"/>
        </w:rPr>
        <w:t>лицо</w:t>
      </w:r>
      <w:r>
        <w:rPr>
          <w:rFonts w:ascii="Times New Roman CYR" w:eastAsia="Times New Roman CYR" w:hAnsi="Times New Roman CYR" w:cs="Times New Roman CYR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</w:rPr>
        <w:t>Хошева</w:t>
      </w:r>
      <w:r>
        <w:rPr>
          <w:rFonts w:ascii="Times New Roman CYR" w:eastAsia="Times New Roman CYR" w:hAnsi="Times New Roman CYR" w:cs="Times New Roman CYR"/>
        </w:rPr>
        <w:t xml:space="preserve"> А.С</w:t>
      </w:r>
      <w:r>
        <w:rPr>
          <w:rFonts w:ascii="Times New Roman CYR" w:eastAsia="Times New Roman CYR" w:hAnsi="Times New Roman CYR" w:cs="Times New Roman CYR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</w:rPr>
        <w:t>штрафа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Действия </w:t>
      </w:r>
      <w:r>
        <w:rPr>
          <w:rFonts w:ascii="Times New Roman CYR" w:eastAsia="Times New Roman CYR" w:hAnsi="Times New Roman CYR" w:cs="Times New Roman CYR"/>
        </w:rPr>
        <w:t>Хошева</w:t>
      </w:r>
      <w:r>
        <w:rPr>
          <w:rFonts w:ascii="Times New Roman CYR" w:eastAsia="Times New Roman CYR" w:hAnsi="Times New Roman CYR" w:cs="Times New Roman CYR"/>
        </w:rPr>
        <w:t xml:space="preserve"> А.С</w:t>
      </w:r>
      <w:r>
        <w:rPr>
          <w:rFonts w:ascii="Times New Roman CYR" w:eastAsia="Times New Roman CYR" w:hAnsi="Times New Roman CYR" w:cs="Times New Roman CYR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Хошева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Алексея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 CYR" w:eastAsia="Times New Roman CYR" w:hAnsi="Times New Roman CYR" w:cs="Times New Roman CYR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0412365400765012802420189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